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22A49" w14:textId="77777777" w:rsidR="00136EB4" w:rsidRDefault="00000000">
      <w:pPr>
        <w:jc w:val="center"/>
      </w:pPr>
      <w:r>
        <w:rPr>
          <w:b/>
          <w:sz w:val="28"/>
        </w:rPr>
        <w:t>AMS2026 Exhibition &amp; Sponsorship/Advertising Application Form</w:t>
      </w:r>
    </w:p>
    <w:p w14:paraId="52BBDE26" w14:textId="77777777" w:rsidR="00136EB4" w:rsidRPr="00E34E7D" w:rsidRDefault="00136EB4">
      <w:pPr>
        <w:rPr>
          <w:sz w:val="2"/>
          <w:szCs w:val="2"/>
        </w:rPr>
      </w:pPr>
    </w:p>
    <w:tbl>
      <w:tblPr>
        <w:tblStyle w:val="afe"/>
        <w:tblW w:w="9634" w:type="dxa"/>
        <w:jc w:val="center"/>
        <w:tblLook w:val="04A0" w:firstRow="1" w:lastRow="0" w:firstColumn="1" w:lastColumn="0" w:noHBand="0" w:noVBand="1"/>
      </w:tblPr>
      <w:tblGrid>
        <w:gridCol w:w="2263"/>
        <w:gridCol w:w="7371"/>
      </w:tblGrid>
      <w:tr w:rsidR="00136EB4" w14:paraId="5336585F" w14:textId="77777777" w:rsidTr="00C97D68">
        <w:trPr>
          <w:jc w:val="center"/>
        </w:trPr>
        <w:tc>
          <w:tcPr>
            <w:tcW w:w="2263" w:type="dxa"/>
          </w:tcPr>
          <w:p w14:paraId="0C464222" w14:textId="77777777" w:rsidR="00136EB4" w:rsidRDefault="00000000">
            <w:r>
              <w:t>Date</w:t>
            </w:r>
          </w:p>
        </w:tc>
        <w:tc>
          <w:tcPr>
            <w:tcW w:w="7371" w:type="dxa"/>
          </w:tcPr>
          <w:p w14:paraId="7E63BC28" w14:textId="77777777" w:rsidR="00136EB4" w:rsidRDefault="00000000">
            <w:r>
              <w:t>YYYY / MM / DD</w:t>
            </w:r>
          </w:p>
        </w:tc>
      </w:tr>
      <w:tr w:rsidR="00136EB4" w14:paraId="101B0012" w14:textId="77777777" w:rsidTr="00C97D68">
        <w:trPr>
          <w:jc w:val="center"/>
        </w:trPr>
        <w:tc>
          <w:tcPr>
            <w:tcW w:w="2263" w:type="dxa"/>
          </w:tcPr>
          <w:p w14:paraId="66E90881" w14:textId="77777777" w:rsidR="00136EB4" w:rsidRDefault="00000000">
            <w:r>
              <w:t>Company / Organization</w:t>
            </w:r>
          </w:p>
        </w:tc>
        <w:tc>
          <w:tcPr>
            <w:tcW w:w="7371" w:type="dxa"/>
          </w:tcPr>
          <w:p w14:paraId="14F82E75" w14:textId="77777777" w:rsidR="00136EB4" w:rsidRDefault="00136EB4"/>
        </w:tc>
      </w:tr>
      <w:tr w:rsidR="00136EB4" w14:paraId="55ABF3B2" w14:textId="77777777" w:rsidTr="00C97D68">
        <w:trPr>
          <w:jc w:val="center"/>
        </w:trPr>
        <w:tc>
          <w:tcPr>
            <w:tcW w:w="2263" w:type="dxa"/>
          </w:tcPr>
          <w:p w14:paraId="76DE638A" w14:textId="77777777" w:rsidR="00136EB4" w:rsidRDefault="00000000">
            <w:r>
              <w:t>Address</w:t>
            </w:r>
          </w:p>
        </w:tc>
        <w:tc>
          <w:tcPr>
            <w:tcW w:w="7371" w:type="dxa"/>
          </w:tcPr>
          <w:p w14:paraId="12B68A26" w14:textId="77777777" w:rsidR="00C97D68" w:rsidRDefault="00C97D68">
            <w:pPr>
              <w:rPr>
                <w:lang w:eastAsia="ja-JP"/>
              </w:rPr>
            </w:pPr>
          </w:p>
          <w:p w14:paraId="4C9D9D64" w14:textId="77777777" w:rsidR="00C97D68" w:rsidRDefault="00C97D68">
            <w:pPr>
              <w:rPr>
                <w:rFonts w:hint="eastAsia"/>
                <w:lang w:eastAsia="ja-JP"/>
              </w:rPr>
            </w:pPr>
          </w:p>
        </w:tc>
      </w:tr>
      <w:tr w:rsidR="00136EB4" w14:paraId="450106FF" w14:textId="77777777" w:rsidTr="00C97D68">
        <w:trPr>
          <w:jc w:val="center"/>
        </w:trPr>
        <w:tc>
          <w:tcPr>
            <w:tcW w:w="2263" w:type="dxa"/>
          </w:tcPr>
          <w:p w14:paraId="40B0E2DC" w14:textId="77777777" w:rsidR="00136EB4" w:rsidRDefault="00000000">
            <w:r>
              <w:t>Primary Contact (Department / Name)</w:t>
            </w:r>
          </w:p>
        </w:tc>
        <w:tc>
          <w:tcPr>
            <w:tcW w:w="7371" w:type="dxa"/>
          </w:tcPr>
          <w:p w14:paraId="5CFBDAAD" w14:textId="77777777" w:rsidR="00136EB4" w:rsidRDefault="00136EB4"/>
        </w:tc>
      </w:tr>
      <w:tr w:rsidR="00136EB4" w14:paraId="207B6DC5" w14:textId="77777777" w:rsidTr="00C97D68">
        <w:trPr>
          <w:jc w:val="center"/>
        </w:trPr>
        <w:tc>
          <w:tcPr>
            <w:tcW w:w="2263" w:type="dxa"/>
          </w:tcPr>
          <w:p w14:paraId="537650E8" w14:textId="77777777" w:rsidR="00136EB4" w:rsidRDefault="00000000">
            <w:r>
              <w:t>E-mail</w:t>
            </w:r>
          </w:p>
        </w:tc>
        <w:tc>
          <w:tcPr>
            <w:tcW w:w="7371" w:type="dxa"/>
          </w:tcPr>
          <w:p w14:paraId="7D0AC02D" w14:textId="77777777" w:rsidR="00136EB4" w:rsidRDefault="00136EB4"/>
        </w:tc>
      </w:tr>
      <w:tr w:rsidR="00136EB4" w14:paraId="692C18D3" w14:textId="77777777" w:rsidTr="00C97D68">
        <w:trPr>
          <w:jc w:val="center"/>
        </w:trPr>
        <w:tc>
          <w:tcPr>
            <w:tcW w:w="2263" w:type="dxa"/>
          </w:tcPr>
          <w:p w14:paraId="3A2ED5F0" w14:textId="77777777" w:rsidR="00136EB4" w:rsidRDefault="00000000">
            <w:r>
              <w:t>Items Requested (please tick applicable item(s))</w:t>
            </w:r>
          </w:p>
        </w:tc>
        <w:tc>
          <w:tcPr>
            <w:tcW w:w="7371" w:type="dxa"/>
          </w:tcPr>
          <w:p w14:paraId="31D23AF2" w14:textId="77777777" w:rsidR="00136EB4" w:rsidRDefault="00000000">
            <w:r>
              <w:t>□ (1) Exhibition: On-site booth space  JPY 80,000 (tax incl.)</w:t>
            </w:r>
            <w:r>
              <w:br/>
              <w:t>□ (2) Conference website advertisement: banner (logo) and rotating slideshow image  JPY 25,000 (tax incl.)</w:t>
            </w:r>
            <w:r>
              <w:br/>
              <w:t>□ (3) Video screening at the venue (between sessions / during lunch breaks; main hall large screen)  JPY 25,000 (tax incl.)</w:t>
            </w:r>
            <w:r>
              <w:br/>
              <w:t>□ (4) Logo placement on on-site distributed materials and/or insertion of your printed flyer/advertisement  JPY 25,000 (tax incl.)</w:t>
            </w:r>
            <w:r>
              <w:br/>
              <w:t>□ Package discount for (1)+(2)+(3)+(4)  JPY 125,000 (tax incl.)</w:t>
            </w:r>
          </w:p>
        </w:tc>
      </w:tr>
      <w:tr w:rsidR="00136EB4" w14:paraId="60341452" w14:textId="77777777" w:rsidTr="00C97D68">
        <w:trPr>
          <w:jc w:val="center"/>
        </w:trPr>
        <w:tc>
          <w:tcPr>
            <w:tcW w:w="2263" w:type="dxa"/>
          </w:tcPr>
          <w:p w14:paraId="5BC1385C" w14:textId="77777777" w:rsidR="00136EB4" w:rsidRDefault="00000000">
            <w:r>
              <w:t>If applying for the Exhibition Booth Package</w:t>
            </w:r>
            <w:r>
              <w:br/>
              <w:t>(1 conference registration fee waived)</w:t>
            </w:r>
          </w:p>
        </w:tc>
        <w:tc>
          <w:tcPr>
            <w:tcW w:w="7371" w:type="dxa"/>
          </w:tcPr>
          <w:p w14:paraId="1E9BF5DE" w14:textId="77777777" w:rsidR="00136EB4" w:rsidRDefault="00000000">
            <w:r>
              <w:t>Please provide the complimentary participant name(s).</w:t>
            </w:r>
            <w:r>
              <w:br/>
              <w:t>(If staff will rotate, please list the total number of names.)</w:t>
            </w:r>
            <w:r>
              <w:br/>
              <w:t>Note: Badges will display the company name only.</w:t>
            </w:r>
            <w:r>
              <w:br/>
              <w:t xml:space="preserve">Name(s): </w:t>
            </w:r>
            <w:r>
              <w:rPr>
                <w:u w:val="single"/>
              </w:rPr>
              <w:t xml:space="preserve">                    </w:t>
            </w:r>
            <w:r>
              <w:t xml:space="preserve">  </w:t>
            </w:r>
            <w:r>
              <w:rPr>
                <w:u w:val="single"/>
              </w:rPr>
              <w:t xml:space="preserve">                    </w:t>
            </w:r>
            <w:r>
              <w:t xml:space="preserve">  </w:t>
            </w:r>
            <w:r>
              <w:rPr>
                <w:u w:val="single"/>
              </w:rPr>
              <w:t xml:space="preserve">                    </w:t>
            </w:r>
          </w:p>
        </w:tc>
      </w:tr>
      <w:tr w:rsidR="00136EB4" w14:paraId="5467D2D4" w14:textId="77777777" w:rsidTr="00C97D68">
        <w:trPr>
          <w:jc w:val="center"/>
        </w:trPr>
        <w:tc>
          <w:tcPr>
            <w:tcW w:w="2263" w:type="dxa"/>
          </w:tcPr>
          <w:p w14:paraId="48FC835A" w14:textId="77777777" w:rsidR="00136EB4" w:rsidRDefault="00000000">
            <w:r>
              <w:t>Social Events / Meals (optional)</w:t>
            </w:r>
          </w:p>
        </w:tc>
        <w:tc>
          <w:tcPr>
            <w:tcW w:w="7371" w:type="dxa"/>
          </w:tcPr>
          <w:p w14:paraId="1A47ED50" w14:textId="219B049D" w:rsidR="00136EB4" w:rsidRDefault="00000000">
            <w:r>
              <w:t>Please tick (□) and fill in the number of attendees.</w:t>
            </w:r>
            <w:r>
              <w:br/>
              <w:t xml:space="preserve">Welcome Reception (JPY 10,000)   Dec 1   □   </w:t>
            </w:r>
            <w:r>
              <w:rPr>
                <w:u w:val="single"/>
              </w:rPr>
              <w:t xml:space="preserve">          </w:t>
            </w:r>
            <w:r>
              <w:t xml:space="preserve"> person(s)</w:t>
            </w:r>
            <w:r>
              <w:br/>
              <w:t>Conference Banquet (JPY 20,000)  Dec 2   □   ____ person(s)</w:t>
            </w:r>
            <w:r>
              <w:br/>
              <w:t>Farewell Reception (JPY 10,000)  Dec 3   □   ____ person(s)</w:t>
            </w:r>
            <w:r>
              <w:br/>
              <w:t>Boxed Lunch (JPY 2,000)          Dec 1   □   ____ person(s)</w:t>
            </w:r>
            <w:r>
              <w:br/>
              <w:t xml:space="preserve">                               </w:t>
            </w:r>
            <w:r w:rsidR="00F331A7">
              <w:rPr>
                <w:rFonts w:hint="eastAsia"/>
                <w:lang w:eastAsia="ja-JP"/>
              </w:rPr>
              <w:t xml:space="preserve">                           </w:t>
            </w:r>
            <w:r>
              <w:t>Dec 2   □   ____ person(s)</w:t>
            </w:r>
            <w:r>
              <w:br/>
              <w:t xml:space="preserve">                               </w:t>
            </w:r>
            <w:r w:rsidR="00F331A7">
              <w:rPr>
                <w:rFonts w:hint="eastAsia"/>
                <w:lang w:eastAsia="ja-JP"/>
              </w:rPr>
              <w:t xml:space="preserve">                           </w:t>
            </w:r>
            <w:r>
              <w:t>Dec 3   □   ____ person(s)</w:t>
            </w:r>
          </w:p>
        </w:tc>
      </w:tr>
      <w:tr w:rsidR="00136EB4" w14:paraId="3F5CD470" w14:textId="77777777" w:rsidTr="00C97D68">
        <w:trPr>
          <w:jc w:val="center"/>
        </w:trPr>
        <w:tc>
          <w:tcPr>
            <w:tcW w:w="2263" w:type="dxa"/>
          </w:tcPr>
          <w:p w14:paraId="2E0FF4C5" w14:textId="77777777" w:rsidR="00136EB4" w:rsidRDefault="00000000">
            <w:r>
              <w:t>Logo for website posting</w:t>
            </w:r>
          </w:p>
        </w:tc>
        <w:tc>
          <w:tcPr>
            <w:tcW w:w="7371" w:type="dxa"/>
          </w:tcPr>
          <w:p w14:paraId="352DF6AB" w14:textId="04C66FC9" w:rsidR="00136EB4" w:rsidRDefault="00000000">
            <w:r>
              <w:t xml:space="preserve">□ Available   □ Not available  </w:t>
            </w:r>
            <w:r>
              <w:br/>
              <w:t>* If available, please send the file.</w:t>
            </w:r>
          </w:p>
        </w:tc>
      </w:tr>
      <w:tr w:rsidR="00136EB4" w14:paraId="0874E9E1" w14:textId="77777777" w:rsidTr="00C97D68">
        <w:trPr>
          <w:jc w:val="center"/>
        </w:trPr>
        <w:tc>
          <w:tcPr>
            <w:tcW w:w="2263" w:type="dxa"/>
          </w:tcPr>
          <w:p w14:paraId="674EB01E" w14:textId="77777777" w:rsidR="00136EB4" w:rsidRDefault="00000000">
            <w:r>
              <w:t>Website link URL (to be linked from the conference website)</w:t>
            </w:r>
          </w:p>
        </w:tc>
        <w:tc>
          <w:tcPr>
            <w:tcW w:w="7371" w:type="dxa"/>
          </w:tcPr>
          <w:p w14:paraId="50C74A29" w14:textId="77777777" w:rsidR="00136EB4" w:rsidRDefault="00136EB4"/>
        </w:tc>
      </w:tr>
      <w:tr w:rsidR="00136EB4" w14:paraId="6D5AB802" w14:textId="77777777" w:rsidTr="00C97D68">
        <w:trPr>
          <w:jc w:val="center"/>
        </w:trPr>
        <w:tc>
          <w:tcPr>
            <w:tcW w:w="2263" w:type="dxa"/>
          </w:tcPr>
          <w:p w14:paraId="083D0E32" w14:textId="77777777" w:rsidR="00136EB4" w:rsidRDefault="00000000">
            <w:r>
              <w:t>Rotating slideshow image (for website)</w:t>
            </w:r>
          </w:p>
        </w:tc>
        <w:tc>
          <w:tcPr>
            <w:tcW w:w="7371" w:type="dxa"/>
          </w:tcPr>
          <w:p w14:paraId="29564325" w14:textId="77777777" w:rsidR="00136EB4" w:rsidRDefault="00000000">
            <w:r>
              <w:t>Please send an image file (e.g., JPEG/PNG) sized 1200 px (W) × 300 px (H).</w:t>
            </w:r>
          </w:p>
        </w:tc>
      </w:tr>
    </w:tbl>
    <w:p w14:paraId="4C520F33" w14:textId="77777777" w:rsidR="00136EB4" w:rsidRDefault="00136EB4"/>
    <w:p w14:paraId="031DF5B7" w14:textId="77777777" w:rsidR="00136EB4" w:rsidRDefault="00000000">
      <w:r>
        <w:rPr>
          <w:b/>
        </w:rPr>
        <w:t>Application / Inquiry: AMS2026 Secretariat — Mana Tajiri (ams2026@jasma-jp.com)</w:t>
      </w:r>
      <w:r>
        <w:rPr>
          <w:b/>
        </w:rPr>
        <w:br/>
      </w:r>
      <w:r>
        <w:t>TEL / FAX: +81-4-2959-9143  (If unreachable, Mobile: +81-90-9810-1430)</w:t>
      </w:r>
    </w:p>
    <w:sectPr w:rsidR="00136EB4" w:rsidSect="00C97D68">
      <w:pgSz w:w="12240" w:h="15840"/>
      <w:pgMar w:top="1418" w:right="1247" w:bottom="1418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6179641">
    <w:abstractNumId w:val="8"/>
  </w:num>
  <w:num w:numId="2" w16cid:durableId="612127885">
    <w:abstractNumId w:val="6"/>
  </w:num>
  <w:num w:numId="3" w16cid:durableId="3242119">
    <w:abstractNumId w:val="5"/>
  </w:num>
  <w:num w:numId="4" w16cid:durableId="1423527368">
    <w:abstractNumId w:val="4"/>
  </w:num>
  <w:num w:numId="5" w16cid:durableId="292105460">
    <w:abstractNumId w:val="7"/>
  </w:num>
  <w:num w:numId="6" w16cid:durableId="1634019996">
    <w:abstractNumId w:val="3"/>
  </w:num>
  <w:num w:numId="7" w16cid:durableId="541483475">
    <w:abstractNumId w:val="2"/>
  </w:num>
  <w:num w:numId="8" w16cid:durableId="1400130498">
    <w:abstractNumId w:val="1"/>
  </w:num>
  <w:num w:numId="9" w16cid:durableId="879710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6EB4"/>
    <w:rsid w:val="0015074B"/>
    <w:rsid w:val="001A5BC6"/>
    <w:rsid w:val="0029639D"/>
    <w:rsid w:val="00326F90"/>
    <w:rsid w:val="004F4830"/>
    <w:rsid w:val="007D0C41"/>
    <w:rsid w:val="00AA1D8D"/>
    <w:rsid w:val="00B47730"/>
    <w:rsid w:val="00C97D68"/>
    <w:rsid w:val="00CB0664"/>
    <w:rsid w:val="00E34E7D"/>
    <w:rsid w:val="00EC5682"/>
    <w:rsid w:val="00F331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867223"/>
  <w14:defaultImageDpi w14:val="300"/>
  <w15:docId w15:val="{C11B9BDA-0511-4DA5-828C-791EFEE7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yusuzuki</cp:lastModifiedBy>
  <cp:revision>7</cp:revision>
  <dcterms:created xsi:type="dcterms:W3CDTF">2026-04-16T00:49:00Z</dcterms:created>
  <dcterms:modified xsi:type="dcterms:W3CDTF">2026-04-16T00:55:00Z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95592acd-4287-4070-a80e-8bd50047bfe8</vt:lpwstr>
  </property>
</Properties>
</file>